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103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3"/>
        <w:gridCol w:w="5285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19 сентября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3 Ханты-Мансийского судебного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Булатова </w:t>
      </w:r>
      <w:r>
        <w:rPr>
          <w:rStyle w:val="cat-UserDefinedgrp-30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1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2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9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6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9rplc-1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12.03.2025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18810586250312033162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1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7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13.08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 188</w:t>
      </w:r>
      <w:r>
        <w:rPr>
          <w:rFonts w:ascii="Times New Roman" w:eastAsia="Times New Roman" w:hAnsi="Times New Roman" w:cs="Times New Roman"/>
          <w:sz w:val="28"/>
          <w:szCs w:val="28"/>
        </w:rPr>
        <w:t>108</w:t>
      </w:r>
      <w:r>
        <w:rPr>
          <w:rFonts w:ascii="Times New Roman" w:eastAsia="Times New Roman" w:hAnsi="Times New Roman" w:cs="Times New Roman"/>
          <w:sz w:val="28"/>
          <w:szCs w:val="28"/>
        </w:rPr>
        <w:t>862509200</w:t>
      </w:r>
      <w:r>
        <w:rPr>
          <w:rFonts w:ascii="Times New Roman" w:eastAsia="Times New Roman" w:hAnsi="Times New Roman" w:cs="Times New Roman"/>
          <w:sz w:val="28"/>
          <w:szCs w:val="28"/>
        </w:rPr>
        <w:t>58</w:t>
      </w:r>
      <w:r>
        <w:rPr>
          <w:rFonts w:ascii="Times New Roman" w:eastAsia="Times New Roman" w:hAnsi="Times New Roman" w:cs="Times New Roman"/>
          <w:sz w:val="28"/>
          <w:szCs w:val="28"/>
        </w:rPr>
        <w:t>575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18810586250312033162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12.03.2025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18810586250312033162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25.03.2025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24.05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7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Булатова </w:t>
      </w:r>
      <w:r>
        <w:rPr>
          <w:rStyle w:val="cat-UserDefinedgrp-30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0rplc-3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0412365400725010382520172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ости, не позднее 60 дней со дня вступления постановления о назначении административного наказания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6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Style w:val="cat-FIOgrp-18rplc-4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Style w:val="cat-FIOgrp-18rplc-4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9425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UserDefinedgrp-30rplc-6">
    <w:name w:val="cat-UserDefined grp-30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1rplc-8">
    <w:name w:val="cat-PassportData grp-21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PassportDatagrp-22rplc-10">
    <w:name w:val="cat-PassportData grp-22 rplc-10"/>
    <w:basedOn w:val="DefaultParagraphFont"/>
  </w:style>
  <w:style w:type="character" w:customStyle="1" w:styleId="cat-ExternalSystemDefinedgrp-29rplc-11">
    <w:name w:val="cat-ExternalSystemDefined grp-29 rplc-11"/>
    <w:basedOn w:val="DefaultParagraphFont"/>
  </w:style>
  <w:style w:type="character" w:customStyle="1" w:styleId="cat-FIOgrp-16rplc-14">
    <w:name w:val="cat-FIO grp-16 rplc-14"/>
    <w:basedOn w:val="DefaultParagraphFont"/>
  </w:style>
  <w:style w:type="character" w:customStyle="1" w:styleId="cat-Addressgrp-4rplc-15">
    <w:name w:val="cat-Address grp-4 rplc-15"/>
    <w:basedOn w:val="DefaultParagraphFont"/>
  </w:style>
  <w:style w:type="character" w:customStyle="1" w:styleId="cat-Sumgrp-19rplc-16">
    <w:name w:val="cat-Sum grp-19 rplc-16"/>
    <w:basedOn w:val="DefaultParagraphFont"/>
  </w:style>
  <w:style w:type="character" w:customStyle="1" w:styleId="cat-FIOgrp-16rplc-18">
    <w:name w:val="cat-FIO grp-16 rplc-18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7">
    <w:name w:val="cat-FIO grp-17 rplc-27"/>
    <w:basedOn w:val="DefaultParagraphFont"/>
  </w:style>
  <w:style w:type="character" w:customStyle="1" w:styleId="cat-UserDefinedgrp-30rplc-29">
    <w:name w:val="cat-UserDefined grp-30 rplc-29"/>
    <w:basedOn w:val="DefaultParagraphFont"/>
  </w:style>
  <w:style w:type="character" w:customStyle="1" w:styleId="cat-Sumgrp-20rplc-30">
    <w:name w:val="cat-Sum grp-20 rplc-30"/>
    <w:basedOn w:val="DefaultParagraphFont"/>
  </w:style>
  <w:style w:type="character" w:customStyle="1" w:styleId="cat-Addressgrp-5rplc-31">
    <w:name w:val="cat-Address grp-5 rplc-31"/>
    <w:basedOn w:val="DefaultParagraphFont"/>
  </w:style>
  <w:style w:type="character" w:customStyle="1" w:styleId="cat-Addressgrp-6rplc-32">
    <w:name w:val="cat-Address grp-6 rplc-32"/>
    <w:basedOn w:val="DefaultParagraphFont"/>
  </w:style>
  <w:style w:type="character" w:customStyle="1" w:styleId="cat-Addressgrp-7rplc-33">
    <w:name w:val="cat-Address grp-7 rplc-33"/>
    <w:basedOn w:val="DefaultParagraphFont"/>
  </w:style>
  <w:style w:type="character" w:customStyle="1" w:styleId="cat-Addressgrp-6rplc-38">
    <w:name w:val="cat-Address grp-6 rplc-38"/>
    <w:basedOn w:val="DefaultParagraphFont"/>
  </w:style>
  <w:style w:type="character" w:customStyle="1" w:styleId="cat-Addressgrp-8rplc-39">
    <w:name w:val="cat-Address grp-8 rplc-39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FIOgrp-18rplc-41">
    <w:name w:val="cat-FIO grp-18 rplc-41"/>
    <w:basedOn w:val="DefaultParagraphFont"/>
  </w:style>
  <w:style w:type="character" w:customStyle="1" w:styleId="cat-FIOgrp-18rplc-42">
    <w:name w:val="cat-FIO grp-18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B0210-47E3-472D-9409-E4747969A8A0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